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color w:val="5C6390"/>
          <w:sz w:val="17"/>
        </w:rPr>
        <w:t>Extracted with NeuroOCR Â· gpt4o vision Â· 07 Jun 2026</w:t>
      </w:r>
    </w:p>
    <w:p>
      <w:pPr>
        <w:spacing w:before="80" w:after="40"/>
        <w:jc w:val="center"/>
        <w:pBdr>
          <w:bottom w:val="single" w:sz="18" w:space="4" w:color="5B53F0"/>
        </w:pBdr>
      </w:pPr>
      <w:r>
        <w:rPr>
          <w:b/>
          <w:color w:val="5B53F0"/>
          <w:sz w:val="40"/>
        </w:rPr>
        <w:t>WhatsApp Image 2026 06 06 at 19.56.57</w:t>
      </w:r>
    </w:p>
    <w:p/>
    <w:p>
      <w:r>
        <w:t>M.C Sand Jora Nadia Road Project</w:t>
      </w:r>
    </w:p>
    <w:p>
      <w:r>
        <w:t>Khokon Molla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</w:trPr>
        <w:tc>
          <w:tcPr>
            <w:tcW w:type="dxa" w:w="1401"/>
            <w:shd w:val="clear" w:color="auto" w:fill="5B53F0"/>
          </w:tcPr>
          <w:p>
            <w:r>
              <w:rPr>
                <w:b/>
                <w:color w:val="FFFFFF"/>
                <w:sz w:val="18"/>
              </w:rPr>
              <w:t>Date</w:t>
            </w:r>
          </w:p>
        </w:tc>
        <w:tc>
          <w:tcPr>
            <w:tcW w:type="dxa" w:w="1367"/>
            <w:shd w:val="clear" w:color="auto" w:fill="5B53F0"/>
          </w:tcPr>
          <w:p>
            <w:r>
              <w:rPr>
                <w:b/>
                <w:color w:val="FFFFFF"/>
                <w:sz w:val="18"/>
              </w:rPr>
              <w:t>Veh Num</w:t>
            </w:r>
          </w:p>
        </w:tc>
        <w:tc>
          <w:tcPr>
            <w:tcW w:type="dxa" w:w="3065"/>
            <w:shd w:val="clear" w:color="auto" w:fill="5B53F0"/>
          </w:tcPr>
          <w:p>
            <w:r>
              <w:rPr>
                <w:b/>
                <w:color w:val="FFFFFF"/>
                <w:sz w:val="18"/>
              </w:rPr>
              <w:t>Measurement</w:t>
            </w:r>
          </w:p>
        </w:tc>
        <w:tc>
          <w:tcPr>
            <w:tcW w:type="dxa" w:w="1519"/>
            <w:shd w:val="clear" w:color="auto" w:fill="5B53F0"/>
          </w:tcPr>
          <w:p>
            <w:r>
              <w:rPr>
                <w:b/>
                <w:color w:val="FFFFFF"/>
                <w:sz w:val="18"/>
              </w:rPr>
              <w:t>Total</w:t>
            </w:r>
          </w:p>
        </w:tc>
        <w:tc>
          <w:tcPr>
            <w:tcW w:type="dxa" w:w="2007"/>
            <w:shd w:val="clear" w:color="auto" w:fill="5B53F0"/>
          </w:tcPr>
          <w:p>
            <w:r>
              <w:rPr>
                <w:b/>
                <w:color w:val="FFFFFF"/>
                <w:sz w:val="18"/>
              </w:rPr>
              <w:t>Remarks</w:t>
            </w:r>
          </w:p>
        </w:tc>
      </w:tr>
      <w:tr>
        <w:tc>
          <w:tcPr>
            <w:tcW w:type="dxa" w:w="1401"/>
          </w:tcPr>
          <w:p>
            <w:pPr>
              <w:jc w:val="right"/>
            </w:pPr>
            <w:r>
              <w:t>19-12-2025</w:t>
            </w:r>
          </w:p>
        </w:tc>
        <w:tc>
          <w:tcPr>
            <w:tcW w:type="dxa" w:w="1367"/>
          </w:tcPr>
          <w:p>
            <w:r>
              <w:t>WB45-7508</w:t>
            </w:r>
          </w:p>
        </w:tc>
        <w:tc>
          <w:tcPr>
            <w:tcW w:type="dxa" w:w="3065"/>
          </w:tcPr>
          <w:p>
            <w:r>
              <w:t>23'11"x7'9"x8'10"</w:t>
            </w:r>
          </w:p>
        </w:tc>
        <w:tc>
          <w:tcPr>
            <w:tcW w:type="dxa" w:w="1519"/>
          </w:tcPr>
          <w:p>
            <w:r>
              <w:t>1637 eft</w:t>
            </w:r>
          </w:p>
        </w:tc>
        <w:tc>
          <w:tcPr>
            <w:tcW w:type="dxa" w:w="2007"/>
          </w:tcPr>
          <w:p/>
        </w:tc>
      </w:tr>
      <w:tr>
        <w:tc>
          <w:tcPr>
            <w:tcW w:type="dxa" w:w="1401"/>
            <w:shd w:val="clear" w:color="auto" w:fill="F7F8FE"/>
          </w:tcPr>
          <w:p>
            <w:pPr>
              <w:jc w:val="right"/>
            </w:pPr>
            <w:r>
              <w:t>20-12-2025</w:t>
            </w:r>
          </w:p>
        </w:tc>
        <w:tc>
          <w:tcPr>
            <w:tcW w:type="dxa" w:w="1367"/>
            <w:shd w:val="clear" w:color="auto" w:fill="F7F8FE"/>
          </w:tcPr>
          <w:p>
            <w:r>
              <w:t>WB45-7508</w:t>
            </w:r>
          </w:p>
        </w:tc>
        <w:tc>
          <w:tcPr>
            <w:tcW w:type="dxa" w:w="3065"/>
            <w:shd w:val="clear" w:color="auto" w:fill="F7F8FE"/>
          </w:tcPr>
          <w:p>
            <w:r>
              <w:t>23'11"x7'9"x8'11"</w:t>
            </w:r>
          </w:p>
        </w:tc>
        <w:tc>
          <w:tcPr>
            <w:tcW w:type="dxa" w:w="1519"/>
            <w:shd w:val="clear" w:color="auto" w:fill="F7F8FE"/>
          </w:tcPr>
          <w:p>
            <w:r>
              <w:t>1688 eft</w:t>
            </w:r>
          </w:p>
        </w:tc>
        <w:tc>
          <w:tcPr>
            <w:tcW w:type="dxa" w:w="2007"/>
            <w:shd w:val="clear" w:color="auto" w:fill="F7F8FE"/>
          </w:tcPr>
          <w:p/>
        </w:tc>
      </w:tr>
      <w:tr>
        <w:tc>
          <w:tcPr>
            <w:tcW w:type="dxa" w:w="1401"/>
          </w:tcPr>
          <w:p>
            <w:pPr>
              <w:jc w:val="right"/>
            </w:pPr>
          </w:p>
        </w:tc>
        <w:tc>
          <w:tcPr>
            <w:tcW w:type="dxa" w:w="1367"/>
          </w:tcPr>
          <w:p>
            <w:r>
              <w:t>WB45-7833</w:t>
            </w:r>
          </w:p>
        </w:tc>
        <w:tc>
          <w:tcPr>
            <w:tcW w:type="dxa" w:w="3065"/>
          </w:tcPr>
          <w:p>
            <w:r>
              <w:t>23'11"x7'9"x8'10"</w:t>
            </w:r>
          </w:p>
        </w:tc>
        <w:tc>
          <w:tcPr>
            <w:tcW w:type="dxa" w:w="1519"/>
          </w:tcPr>
          <w:p>
            <w:r>
              <w:t>1687 eft</w:t>
            </w:r>
          </w:p>
        </w:tc>
        <w:tc>
          <w:tcPr>
            <w:tcW w:type="dxa" w:w="2007"/>
          </w:tcPr>
          <w:p/>
        </w:tc>
      </w:tr>
      <w:tr>
        <w:tc>
          <w:tcPr>
            <w:tcW w:type="dxa" w:w="1401"/>
            <w:shd w:val="clear" w:color="auto" w:fill="F7F8FE"/>
          </w:tcPr>
          <w:p>
            <w:pPr>
              <w:jc w:val="right"/>
            </w:pPr>
          </w:p>
        </w:tc>
        <w:tc>
          <w:tcPr>
            <w:tcW w:type="dxa" w:w="1367"/>
            <w:shd w:val="clear" w:color="auto" w:fill="F7F8FE"/>
          </w:tcPr>
          <w:p>
            <w:r>
              <w:t>WB45-7478</w:t>
            </w:r>
          </w:p>
        </w:tc>
        <w:tc>
          <w:tcPr>
            <w:tcW w:type="dxa" w:w="3065"/>
            <w:shd w:val="clear" w:color="auto" w:fill="F7F8FE"/>
          </w:tcPr>
          <w:p>
            <w:r>
              <w:t>23'11"x7'9"x8'10"</w:t>
            </w:r>
          </w:p>
        </w:tc>
        <w:tc>
          <w:tcPr>
            <w:tcW w:type="dxa" w:w="1519"/>
            <w:shd w:val="clear" w:color="auto" w:fill="F7F8FE"/>
          </w:tcPr>
          <w:p>
            <w:r>
              <w:t>1697 eft</w:t>
            </w:r>
          </w:p>
        </w:tc>
        <w:tc>
          <w:tcPr>
            <w:tcW w:type="dxa" w:w="2007"/>
            <w:shd w:val="clear" w:color="auto" w:fill="F7F8FE"/>
          </w:tcPr>
          <w:p/>
        </w:tc>
      </w:tr>
      <w:tr>
        <w:tc>
          <w:tcPr>
            <w:tcW w:type="dxa" w:w="1401"/>
          </w:tcPr>
          <w:p>
            <w:pPr>
              <w:jc w:val="right"/>
            </w:pPr>
            <w:r>
              <w:t>28-12-2025</w:t>
            </w:r>
          </w:p>
        </w:tc>
        <w:tc>
          <w:tcPr>
            <w:tcW w:type="dxa" w:w="1367"/>
          </w:tcPr>
          <w:p>
            <w:r>
              <w:t>WB45-7833</w:t>
            </w:r>
          </w:p>
        </w:tc>
        <w:tc>
          <w:tcPr>
            <w:tcW w:type="dxa" w:w="3065"/>
          </w:tcPr>
          <w:p>
            <w:r>
              <w:t>24'x7'9"x8'11"</w:t>
            </w:r>
          </w:p>
        </w:tc>
        <w:tc>
          <w:tcPr>
            <w:tcW w:type="dxa" w:w="1519"/>
          </w:tcPr>
          <w:p>
            <w:r>
              <w:t>1658 eft</w:t>
            </w:r>
          </w:p>
        </w:tc>
        <w:tc>
          <w:tcPr>
            <w:tcW w:type="dxa" w:w="2007"/>
          </w:tcPr>
          <w:p>
            <w:r>
              <w:t>Re-Entry.</w:t>
            </w:r>
          </w:p>
        </w:tc>
      </w:tr>
      <w:tr>
        <w:tc>
          <w:tcPr>
            <w:tcW w:type="dxa" w:w="1401"/>
            <w:shd w:val="clear" w:color="auto" w:fill="F7F8FE"/>
          </w:tcPr>
          <w:p>
            <w:pPr>
              <w:jc w:val="right"/>
            </w:pPr>
            <w:r>
              <w:t>30-12-2025</w:t>
            </w:r>
          </w:p>
        </w:tc>
        <w:tc>
          <w:tcPr>
            <w:tcW w:type="dxa" w:w="1367"/>
            <w:shd w:val="clear" w:color="auto" w:fill="F7F8FE"/>
          </w:tcPr>
          <w:p>
            <w:r>
              <w:t>WB45-7490</w:t>
            </w:r>
          </w:p>
        </w:tc>
        <w:tc>
          <w:tcPr>
            <w:tcW w:type="dxa" w:w="3065"/>
            <w:shd w:val="clear" w:color="auto" w:fill="F7F8FE"/>
          </w:tcPr>
          <w:p>
            <w:r>
              <w:t>23'11"x7'9"x8'11"</w:t>
            </w:r>
          </w:p>
        </w:tc>
        <w:tc>
          <w:tcPr>
            <w:tcW w:type="dxa" w:w="1519"/>
            <w:shd w:val="clear" w:color="auto" w:fill="F7F8FE"/>
          </w:tcPr>
          <w:p>
            <w:r>
              <w:t>1652 eft</w:t>
            </w:r>
          </w:p>
        </w:tc>
        <w:tc>
          <w:tcPr>
            <w:tcW w:type="dxa" w:w="2007"/>
            <w:shd w:val="clear" w:color="auto" w:fill="F7F8FE"/>
          </w:tcPr>
          <w:p/>
        </w:tc>
      </w:tr>
      <w:tr>
        <w:tc>
          <w:tcPr>
            <w:tcW w:type="dxa" w:w="1401"/>
          </w:tcPr>
          <w:p>
            <w:pPr>
              <w:jc w:val="right"/>
            </w:pPr>
            <w:r>
              <w:t>21.26</w:t>
            </w:r>
          </w:p>
        </w:tc>
        <w:tc>
          <w:tcPr>
            <w:tcW w:type="dxa" w:w="1367"/>
          </w:tcPr>
          <w:p>
            <w:r>
              <w:t>WB45-7833</w:t>
            </w:r>
          </w:p>
        </w:tc>
        <w:tc>
          <w:tcPr>
            <w:tcW w:type="dxa" w:w="3065"/>
          </w:tcPr>
          <w:p>
            <w:r>
              <w:t>23'11"x7'9"x8'11"</w:t>
            </w:r>
          </w:p>
        </w:tc>
        <w:tc>
          <w:tcPr>
            <w:tcW w:type="dxa" w:w="1519"/>
          </w:tcPr>
          <w:p>
            <w:r>
              <w:t>1652 eft</w:t>
            </w:r>
          </w:p>
        </w:tc>
        <w:tc>
          <w:tcPr>
            <w:tcW w:type="dxa" w:w="2007"/>
          </w:tcPr>
          <w:p/>
        </w:tc>
      </w:tr>
      <w:tr>
        <w:tc>
          <w:tcPr>
            <w:tcW w:type="dxa" w:w="1401"/>
            <w:shd w:val="clear" w:color="auto" w:fill="F7F8FE"/>
          </w:tcPr>
          <w:p>
            <w:pPr>
              <w:jc w:val="right"/>
            </w:pPr>
          </w:p>
        </w:tc>
        <w:tc>
          <w:tcPr>
            <w:tcW w:type="dxa" w:w="1367"/>
            <w:shd w:val="clear" w:color="auto" w:fill="F7F8FE"/>
          </w:tcPr>
          <w:p>
            <w:r>
              <w:t>WB45-7478</w:t>
            </w:r>
          </w:p>
        </w:tc>
        <w:tc>
          <w:tcPr>
            <w:tcW w:type="dxa" w:w="3065"/>
            <w:shd w:val="clear" w:color="auto" w:fill="F7F8FE"/>
          </w:tcPr>
          <w:p>
            <w:r>
              <w:t>23'11"x7'9"x8'11"</w:t>
            </w:r>
          </w:p>
        </w:tc>
        <w:tc>
          <w:tcPr>
            <w:tcW w:type="dxa" w:w="1519"/>
            <w:shd w:val="clear" w:color="auto" w:fill="F7F8FE"/>
          </w:tcPr>
          <w:p>
            <w:r>
              <w:t>1652 eft</w:t>
            </w:r>
          </w:p>
        </w:tc>
        <w:tc>
          <w:tcPr>
            <w:tcW w:type="dxa" w:w="2007"/>
            <w:shd w:val="clear" w:color="auto" w:fill="F7F8FE"/>
          </w:tcPr>
          <w:p/>
        </w:tc>
      </w:tr>
      <w:tr>
        <w:tc>
          <w:tcPr>
            <w:tcW w:type="dxa" w:w="1401"/>
          </w:tcPr>
          <w:p>
            <w:pPr>
              <w:jc w:val="right"/>
            </w:pPr>
            <w:r>
              <w:t>05-01-2026</w:t>
            </w:r>
          </w:p>
        </w:tc>
        <w:tc>
          <w:tcPr>
            <w:tcW w:type="dxa" w:w="1367"/>
          </w:tcPr>
          <w:p>
            <w:r>
              <w:t>WB45-7478</w:t>
            </w:r>
          </w:p>
        </w:tc>
        <w:tc>
          <w:tcPr>
            <w:tcW w:type="dxa" w:w="3065"/>
          </w:tcPr>
          <w:p>
            <w:r>
              <w:t>23'11"x7'9"x8'11"</w:t>
            </w:r>
          </w:p>
        </w:tc>
        <w:tc>
          <w:tcPr>
            <w:tcW w:type="dxa" w:w="1519"/>
          </w:tcPr>
          <w:p>
            <w:r>
              <w:t>1652 eft</w:t>
            </w:r>
          </w:p>
        </w:tc>
        <w:tc>
          <w:tcPr>
            <w:tcW w:type="dxa" w:w="2007"/>
          </w:tcPr>
          <w:p/>
        </w:tc>
      </w:tr>
      <w:tr>
        <w:tc>
          <w:tcPr>
            <w:tcW w:type="dxa" w:w="1401"/>
            <w:shd w:val="clear" w:color="auto" w:fill="F7F8FE"/>
          </w:tcPr>
          <w:p>
            <w:pPr>
              <w:jc w:val="right"/>
            </w:pPr>
            <w:r>
              <w:t>07-01-2026</w:t>
            </w:r>
          </w:p>
        </w:tc>
        <w:tc>
          <w:tcPr>
            <w:tcW w:type="dxa" w:w="1367"/>
            <w:shd w:val="clear" w:color="auto" w:fill="F7F8FE"/>
          </w:tcPr>
          <w:p>
            <w:r>
              <w:t>WB45-7833</w:t>
            </w:r>
          </w:p>
        </w:tc>
        <w:tc>
          <w:tcPr>
            <w:tcW w:type="dxa" w:w="3065"/>
            <w:shd w:val="clear" w:color="auto" w:fill="F7F8FE"/>
          </w:tcPr>
          <w:p>
            <w:r>
              <w:t>24'x7'9"x8'10"</w:t>
            </w:r>
          </w:p>
        </w:tc>
        <w:tc>
          <w:tcPr>
            <w:tcW w:type="dxa" w:w="1519"/>
            <w:shd w:val="clear" w:color="auto" w:fill="F7F8FE"/>
          </w:tcPr>
          <w:p>
            <w:r>
              <w:t>1643 eft</w:t>
            </w:r>
          </w:p>
        </w:tc>
        <w:tc>
          <w:tcPr>
            <w:tcW w:type="dxa" w:w="2007"/>
            <w:shd w:val="clear" w:color="auto" w:fill="F7F8FE"/>
          </w:tcPr>
          <w:p/>
        </w:tc>
      </w:tr>
      <w:tr>
        <w:tc>
          <w:tcPr>
            <w:tcW w:type="dxa" w:w="1401"/>
          </w:tcPr>
          <w:p>
            <w:pPr>
              <w:jc w:val="right"/>
            </w:pPr>
          </w:p>
        </w:tc>
        <w:tc>
          <w:tcPr>
            <w:tcW w:type="dxa" w:w="1367"/>
          </w:tcPr>
          <w:p>
            <w:r>
              <w:t>WB45-7478</w:t>
            </w:r>
          </w:p>
        </w:tc>
        <w:tc>
          <w:tcPr>
            <w:tcW w:type="dxa" w:w="3065"/>
          </w:tcPr>
          <w:p>
            <w:r>
              <w:t>23'11"x7'9"x8'10"</w:t>
            </w:r>
          </w:p>
        </w:tc>
        <w:tc>
          <w:tcPr>
            <w:tcW w:type="dxa" w:w="1519"/>
          </w:tcPr>
          <w:p>
            <w:r>
              <w:t>1637 eft</w:t>
            </w:r>
          </w:p>
        </w:tc>
        <w:tc>
          <w:tcPr>
            <w:tcW w:type="dxa" w:w="2007"/>
          </w:tcPr>
          <w:p/>
        </w:tc>
      </w:tr>
      <w:tr>
        <w:tc>
          <w:tcPr>
            <w:tcW w:type="dxa" w:w="1401"/>
            <w:shd w:val="clear" w:color="auto" w:fill="F7F8FE"/>
          </w:tcPr>
          <w:p>
            <w:pPr>
              <w:jc w:val="right"/>
            </w:pPr>
            <w:r>
              <w:t>18-01-2026</w:t>
            </w:r>
          </w:p>
        </w:tc>
        <w:tc>
          <w:tcPr>
            <w:tcW w:type="dxa" w:w="1367"/>
            <w:shd w:val="clear" w:color="auto" w:fill="F7F8FE"/>
          </w:tcPr>
          <w:p>
            <w:r>
              <w:t>WB45-7490</w:t>
            </w:r>
          </w:p>
        </w:tc>
        <w:tc>
          <w:tcPr>
            <w:tcW w:type="dxa" w:w="3065"/>
            <w:shd w:val="clear" w:color="auto" w:fill="F7F8FE"/>
          </w:tcPr>
          <w:p>
            <w:r>
              <w:t>23'11"x7'9"x8'11"</w:t>
            </w:r>
          </w:p>
        </w:tc>
        <w:tc>
          <w:tcPr>
            <w:tcW w:type="dxa" w:w="1519"/>
            <w:shd w:val="clear" w:color="auto" w:fill="F7F8FE"/>
          </w:tcPr>
          <w:p>
            <w:r>
              <w:t>1652 eft</w:t>
            </w:r>
          </w:p>
        </w:tc>
        <w:tc>
          <w:tcPr>
            <w:tcW w:type="dxa" w:w="2007"/>
            <w:shd w:val="clear" w:color="auto" w:fill="F7F8FE"/>
          </w:tcPr>
          <w:p/>
        </w:tc>
      </w:tr>
      <w:tr>
        <w:tc>
          <w:tcPr>
            <w:tcW w:type="dxa" w:w="1401"/>
          </w:tcPr>
          <w:p>
            <w:pPr>
              <w:jc w:val="right"/>
            </w:pPr>
            <w:r>
              <w:t>23-02-2026</w:t>
            </w:r>
          </w:p>
        </w:tc>
        <w:tc>
          <w:tcPr>
            <w:tcW w:type="dxa" w:w="1367"/>
          </w:tcPr>
          <w:p>
            <w:r>
              <w:t>WB45-8163</w:t>
            </w:r>
          </w:p>
        </w:tc>
        <w:tc>
          <w:tcPr>
            <w:tcW w:type="dxa" w:w="3065"/>
          </w:tcPr>
          <w:p>
            <w:r>
              <w:t>23'11"x7'9"x8'11"</w:t>
            </w:r>
          </w:p>
        </w:tc>
        <w:tc>
          <w:tcPr>
            <w:tcW w:type="dxa" w:w="1519"/>
          </w:tcPr>
          <w:p>
            <w:r>
              <w:t>1652 eft</w:t>
            </w:r>
          </w:p>
        </w:tc>
        <w:tc>
          <w:tcPr>
            <w:tcW w:type="dxa" w:w="2007"/>
          </w:tcPr>
          <w:p/>
        </w:tc>
      </w:tr>
      <w:tr>
        <w:tc>
          <w:tcPr>
            <w:tcW w:type="dxa" w:w="1401"/>
            <w:shd w:val="clear" w:color="auto" w:fill="F7F8FE"/>
          </w:tcPr>
          <w:p>
            <w:pPr>
              <w:jc w:val="right"/>
            </w:pPr>
            <w:r>
              <w:t>26-02-2026</w:t>
            </w:r>
          </w:p>
        </w:tc>
        <w:tc>
          <w:tcPr>
            <w:tcW w:type="dxa" w:w="1367"/>
            <w:shd w:val="clear" w:color="auto" w:fill="F7F8FE"/>
          </w:tcPr>
          <w:p>
            <w:r>
              <w:t>WB45-8133</w:t>
            </w:r>
          </w:p>
        </w:tc>
        <w:tc>
          <w:tcPr>
            <w:tcW w:type="dxa" w:w="3065"/>
            <w:shd w:val="clear" w:color="auto" w:fill="F7F8FE"/>
          </w:tcPr>
          <w:p>
            <w:r>
              <w:t>23'11"x7'9"x8'11"</w:t>
            </w:r>
          </w:p>
        </w:tc>
        <w:tc>
          <w:tcPr>
            <w:tcW w:type="dxa" w:w="1519"/>
            <w:shd w:val="clear" w:color="auto" w:fill="F7F8FE"/>
          </w:tcPr>
          <w:p>
            <w:r>
              <w:t>1652 CFT</w:t>
            </w:r>
          </w:p>
        </w:tc>
        <w:tc>
          <w:tcPr>
            <w:tcW w:type="dxa" w:w="2007"/>
            <w:shd w:val="clear" w:color="auto" w:fill="F7F8FE"/>
          </w:tcPr>
          <w:p/>
        </w:tc>
      </w:tr>
      <w:tr>
        <w:tc>
          <w:tcPr>
            <w:tcW w:type="dxa" w:w="1401"/>
          </w:tcPr>
          <w:p>
            <w:pPr>
              <w:jc w:val="right"/>
            </w:pPr>
            <w:r>
              <w:t>24-02-2026</w:t>
            </w:r>
          </w:p>
        </w:tc>
        <w:tc>
          <w:tcPr>
            <w:tcW w:type="dxa" w:w="1367"/>
          </w:tcPr>
          <w:p>
            <w:r>
              <w:t>WB45-7508</w:t>
            </w:r>
          </w:p>
        </w:tc>
        <w:tc>
          <w:tcPr>
            <w:tcW w:type="dxa" w:w="3065"/>
          </w:tcPr>
          <w:p>
            <w:r>
              <w:t>23'11"x7'9"x8'11"</w:t>
            </w:r>
          </w:p>
        </w:tc>
        <w:tc>
          <w:tcPr>
            <w:tcW w:type="dxa" w:w="1519"/>
          </w:tcPr>
          <w:p>
            <w:r>
              <w:t>1652 eft</w:t>
            </w:r>
          </w:p>
        </w:tc>
        <w:tc>
          <w:tcPr>
            <w:tcW w:type="dxa" w:w="2007"/>
          </w:tcPr>
          <w:p/>
        </w:tc>
      </w:tr>
      <w:tr>
        <w:tc>
          <w:tcPr>
            <w:tcW w:type="dxa" w:w="1401"/>
            <w:shd w:val="clear" w:color="auto" w:fill="F7F8FE"/>
          </w:tcPr>
          <w:p>
            <w:pPr>
              <w:jc w:val="right"/>
            </w:pPr>
            <w:r>
              <w:t>11-03-2026</w:t>
            </w:r>
          </w:p>
        </w:tc>
        <w:tc>
          <w:tcPr>
            <w:tcW w:type="dxa" w:w="1367"/>
            <w:shd w:val="clear" w:color="auto" w:fill="F7F8FE"/>
          </w:tcPr>
          <w:p>
            <w:r>
              <w:t>WB45-7490</w:t>
            </w:r>
          </w:p>
        </w:tc>
        <w:tc>
          <w:tcPr>
            <w:tcW w:type="dxa" w:w="3065"/>
            <w:shd w:val="clear" w:color="auto" w:fill="F7F8FE"/>
          </w:tcPr>
          <w:p>
            <w:r>
              <w:t>23'9.39"x7'9"x9'1"</w:t>
            </w:r>
          </w:p>
        </w:tc>
        <w:tc>
          <w:tcPr>
            <w:tcW w:type="dxa" w:w="1519"/>
            <w:shd w:val="clear" w:color="auto" w:fill="F7F8FE"/>
          </w:tcPr>
          <w:p>
            <w:r>
              <w:t>1693 eft</w:t>
            </w:r>
          </w:p>
        </w:tc>
        <w:tc>
          <w:tcPr>
            <w:tcW w:type="dxa" w:w="2007"/>
            <w:shd w:val="clear" w:color="auto" w:fill="F7F8FE"/>
          </w:tcPr>
          <w:p>
            <w:r>
              <w:t>- 30 Loads.</w:t>
            </w:r>
          </w:p>
        </w:tc>
      </w:tr>
      <w:tr>
        <w:tc>
          <w:tcPr>
            <w:tcW w:type="dxa" w:w="1401"/>
          </w:tcPr>
          <w:p>
            <w:pPr>
              <w:jc w:val="right"/>
            </w:pPr>
            <w:r>
              <w:t>28-03-2026</w:t>
            </w:r>
          </w:p>
        </w:tc>
        <w:tc>
          <w:tcPr>
            <w:tcW w:type="dxa" w:w="1367"/>
          </w:tcPr>
          <w:p>
            <w:r>
              <w:t>WB45-7833</w:t>
            </w:r>
          </w:p>
        </w:tc>
        <w:tc>
          <w:tcPr>
            <w:tcW w:type="dxa" w:w="3065"/>
          </w:tcPr>
          <w:p>
            <w:r>
              <w:t>23'11"x7'9"x8'10"</w:t>
            </w:r>
          </w:p>
        </w:tc>
        <w:tc>
          <w:tcPr>
            <w:tcW w:type="dxa" w:w="1519"/>
          </w:tcPr>
          <w:p>
            <w:r>
              <w:t>1697 eft</w:t>
            </w:r>
          </w:p>
        </w:tc>
        <w:tc>
          <w:tcPr>
            <w:tcW w:type="dxa" w:w="2007"/>
          </w:tcPr>
          <w:p/>
        </w:tc>
      </w:tr>
      <w:tr>
        <w:tc>
          <w:tcPr>
            <w:tcW w:type="dxa" w:w="1401"/>
            <w:shd w:val="clear" w:color="auto" w:fill="F7F8FE"/>
          </w:tcPr>
          <w:p>
            <w:pPr>
              <w:jc w:val="right"/>
            </w:pPr>
            <w:r>
              <w:t>24-08-2026</w:t>
            </w:r>
          </w:p>
        </w:tc>
        <w:tc>
          <w:tcPr>
            <w:tcW w:type="dxa" w:w="1367"/>
            <w:shd w:val="clear" w:color="auto" w:fill="F7F8FE"/>
          </w:tcPr>
          <w:p>
            <w:r>
              <w:t>WB45-7490</w:t>
            </w:r>
          </w:p>
        </w:tc>
        <w:tc>
          <w:tcPr>
            <w:tcW w:type="dxa" w:w="3065"/>
            <w:shd w:val="clear" w:color="auto" w:fill="F7F8FE"/>
          </w:tcPr>
          <w:p>
            <w:r>
              <w:t>23'9"x7'9"x9'</w:t>
            </w:r>
          </w:p>
        </w:tc>
        <w:tc>
          <w:tcPr>
            <w:tcW w:type="dxa" w:w="1519"/>
            <w:shd w:val="clear" w:color="auto" w:fill="F7F8FE"/>
          </w:tcPr>
          <w:p>
            <w:r>
              <w:t>1656 eft</w:t>
            </w:r>
          </w:p>
        </w:tc>
        <w:tc>
          <w:tcPr>
            <w:tcW w:type="dxa" w:w="2007"/>
            <w:shd w:val="clear" w:color="auto" w:fill="F7F8FE"/>
          </w:tcPr>
          <w:p/>
        </w:tc>
      </w:tr>
      <w:tr>
        <w:tc>
          <w:tcPr>
            <w:tcW w:type="dxa" w:w="1401"/>
          </w:tcPr>
          <w:p>
            <w:pPr>
              <w:jc w:val="right"/>
            </w:pPr>
          </w:p>
        </w:tc>
        <w:tc>
          <w:tcPr>
            <w:tcW w:type="dxa" w:w="1367"/>
          </w:tcPr>
          <w:p>
            <w:r>
              <w:t>WB45-8133</w:t>
            </w:r>
          </w:p>
        </w:tc>
        <w:tc>
          <w:tcPr>
            <w:tcW w:type="dxa" w:w="3065"/>
          </w:tcPr>
          <w:p>
            <w:r>
              <w:t>23'8"x7'10"x9'</w:t>
            </w:r>
          </w:p>
        </w:tc>
        <w:tc>
          <w:tcPr>
            <w:tcW w:type="dxa" w:w="1519"/>
          </w:tcPr>
          <w:p>
            <w:r>
              <w:t>1668 eft</w:t>
            </w:r>
          </w:p>
        </w:tc>
        <w:tc>
          <w:tcPr>
            <w:tcW w:type="dxa" w:w="2007"/>
          </w:tcPr>
          <w:p/>
        </w:tc>
      </w:tr>
      <w:tr>
        <w:tc>
          <w:tcPr>
            <w:tcW w:type="dxa" w:w="1401"/>
            <w:shd w:val="clear" w:color="auto" w:fill="F7F8FE"/>
          </w:tcPr>
          <w:p>
            <w:pPr>
              <w:jc w:val="right"/>
            </w:pPr>
            <w:r>
              <w:t>03-04-2026</w:t>
            </w:r>
          </w:p>
        </w:tc>
        <w:tc>
          <w:tcPr>
            <w:tcW w:type="dxa" w:w="1367"/>
            <w:shd w:val="clear" w:color="auto" w:fill="F7F8FE"/>
          </w:tcPr>
          <w:p>
            <w:r>
              <w:t>WB45-8133</w:t>
            </w:r>
          </w:p>
        </w:tc>
        <w:tc>
          <w:tcPr>
            <w:tcW w:type="dxa" w:w="3065"/>
            <w:shd w:val="clear" w:color="auto" w:fill="F7F8FE"/>
          </w:tcPr>
          <w:p>
            <w:r>
              <w:t>23'8"x7'10"x9'</w:t>
            </w:r>
          </w:p>
        </w:tc>
        <w:tc>
          <w:tcPr>
            <w:tcW w:type="dxa" w:w="1519"/>
            <w:shd w:val="clear" w:color="auto" w:fill="F7F8FE"/>
          </w:tcPr>
          <w:p>
            <w:r>
              <w:t>1668 eft</w:t>
            </w:r>
          </w:p>
        </w:tc>
        <w:tc>
          <w:tcPr>
            <w:tcW w:type="dxa" w:w="2007"/>
            <w:shd w:val="clear" w:color="auto" w:fill="F7F8FE"/>
          </w:tcPr>
          <w:p/>
        </w:tc>
      </w:tr>
      <w:tr>
        <w:tc>
          <w:tcPr>
            <w:tcW w:type="dxa" w:w="1401"/>
          </w:tcPr>
          <w:p>
            <w:pPr>
              <w:jc w:val="right"/>
            </w:pPr>
          </w:p>
        </w:tc>
        <w:tc>
          <w:tcPr>
            <w:tcW w:type="dxa" w:w="1367"/>
          </w:tcPr>
          <w:p>
            <w:r>
              <w:t>WB45-7833</w:t>
            </w:r>
          </w:p>
        </w:tc>
        <w:tc>
          <w:tcPr>
            <w:tcW w:type="dxa" w:w="3065"/>
          </w:tcPr>
          <w:p>
            <w:r>
              <w:t>23'8"x7'9"x8'11"</w:t>
            </w:r>
          </w:p>
        </w:tc>
        <w:tc>
          <w:tcPr>
            <w:tcW w:type="dxa" w:w="1519"/>
          </w:tcPr>
          <w:p>
            <w:r>
              <w:t>1635 eft</w:t>
            </w:r>
          </w:p>
        </w:tc>
        <w:tc>
          <w:tcPr>
            <w:tcW w:type="dxa" w:w="2007"/>
          </w:tcPr>
          <w:p/>
        </w:tc>
      </w:tr>
      <w:tr>
        <w:tc>
          <w:tcPr>
            <w:tcW w:type="dxa" w:w="1401"/>
            <w:shd w:val="clear" w:color="auto" w:fill="F7F8FE"/>
          </w:tcPr>
          <w:p>
            <w:pPr>
              <w:jc w:val="right"/>
            </w:pPr>
          </w:p>
        </w:tc>
        <w:tc>
          <w:tcPr>
            <w:tcW w:type="dxa" w:w="1367"/>
            <w:shd w:val="clear" w:color="auto" w:fill="F7F8FE"/>
          </w:tcPr>
          <w:p>
            <w:r>
              <w:t>WB45-7490</w:t>
            </w:r>
          </w:p>
        </w:tc>
        <w:tc>
          <w:tcPr>
            <w:tcW w:type="dxa" w:w="3065"/>
            <w:shd w:val="clear" w:color="auto" w:fill="F7F8FE"/>
          </w:tcPr>
          <w:p>
            <w:r>
              <w:t>23'9"x7'9"x9'</w:t>
            </w:r>
          </w:p>
        </w:tc>
        <w:tc>
          <w:tcPr>
            <w:tcW w:type="dxa" w:w="1519"/>
            <w:shd w:val="clear" w:color="auto" w:fill="F7F8FE"/>
          </w:tcPr>
          <w:p>
            <w:r>
              <w:t>1656 eft</w:t>
            </w:r>
          </w:p>
        </w:tc>
        <w:tc>
          <w:tcPr>
            <w:tcW w:type="dxa" w:w="2007"/>
            <w:shd w:val="clear" w:color="auto" w:fill="F7F8FE"/>
          </w:tcPr>
          <w:p/>
        </w:tc>
      </w:tr>
      <w:tr>
        <w:tc>
          <w:tcPr>
            <w:tcW w:type="dxa" w:w="1401"/>
          </w:tcPr>
          <w:p>
            <w:pPr>
              <w:jc w:val="right"/>
            </w:pPr>
            <w:r>
              <w:t>06-06-2026</w:t>
            </w:r>
          </w:p>
        </w:tc>
        <w:tc>
          <w:tcPr>
            <w:tcW w:type="dxa" w:w="1367"/>
          </w:tcPr>
          <w:p>
            <w:r>
              <w:t>WB45-7833</w:t>
            </w:r>
          </w:p>
        </w:tc>
        <w:tc>
          <w:tcPr>
            <w:tcW w:type="dxa" w:w="3065"/>
          </w:tcPr>
          <w:p>
            <w:r>
              <w:t>24'x7'10"x6'2"</w:t>
            </w:r>
          </w:p>
        </w:tc>
        <w:tc>
          <w:tcPr>
            <w:tcW w:type="dxa" w:w="1519"/>
          </w:tcPr>
          <w:p>
            <w:r>
              <w:t>1159 eft</w:t>
            </w:r>
          </w:p>
        </w:tc>
        <w:tc>
          <w:tcPr>
            <w:tcW w:type="dxa" w:w="2007"/>
          </w:tcPr>
          <w:p/>
        </w:tc>
      </w:tr>
      <w:tr>
        <w:tc>
          <w:tcPr>
            <w:tcW w:type="dxa" w:w="1401"/>
            <w:shd w:val="clear" w:color="auto" w:fill="F7F8FE"/>
          </w:tcPr>
          <w:p>
            <w:pPr>
              <w:jc w:val="right"/>
            </w:pPr>
          </w:p>
        </w:tc>
        <w:tc>
          <w:tcPr>
            <w:tcW w:type="dxa" w:w="1367"/>
            <w:shd w:val="clear" w:color="auto" w:fill="F7F8FE"/>
          </w:tcPr>
          <w:p>
            <w:r>
              <w:t>WB45-7490</w:t>
            </w:r>
          </w:p>
        </w:tc>
        <w:tc>
          <w:tcPr>
            <w:tcW w:type="dxa" w:w="3065"/>
            <w:shd w:val="clear" w:color="auto" w:fill="F7F8FE"/>
          </w:tcPr>
          <w:p>
            <w:r>
              <w:t>23'10"x7'9"x6'3"</w:t>
            </w:r>
          </w:p>
        </w:tc>
        <w:tc>
          <w:tcPr>
            <w:tcW w:type="dxa" w:w="1519"/>
            <w:shd w:val="clear" w:color="auto" w:fill="F7F8FE"/>
          </w:tcPr>
          <w:p>
            <w:r>
              <w:t>1158 eft</w:t>
            </w:r>
          </w:p>
        </w:tc>
        <w:tc>
          <w:tcPr>
            <w:tcW w:type="dxa" w:w="2007"/>
            <w:shd w:val="clear" w:color="auto" w:fill="F7F8FE"/>
          </w:tcPr>
          <w:p/>
        </w:tc>
      </w:tr>
    </w:tbl>
    <w:p/>
    <w:sectPr w:rsidR="00FC693F" w:rsidRPr="0006063C" w:rsidSect="00034616">
      <w:pgSz w:w="11906" w:h="16838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4162B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