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color w:val="5C6390"/>
          <w:sz w:val="17"/>
        </w:rPr>
        <w:t>Extracted with NeuroOCR Â· gpt4o vision Â· 07 Jun 2026</w:t>
      </w:r>
    </w:p>
    <w:p/>
    <w:p>
      <w:pPr>
        <w:spacing w:before="40" w:after="40"/>
        <w:jc w:val="center"/>
        <w:pBdr>
          <w:bottom w:val="single" w:sz="18" w:space="4" w:color="5B53F0"/>
        </w:pBdr>
      </w:pPr>
      <w:r>
        <w:rPr>
          <w:b/>
          <w:color w:val="5B53F0"/>
          <w:sz w:val="36"/>
        </w:rPr>
        <w:t>ALOM POLY EXTRUSIONS LIMITED</w:t>
      </w:r>
    </w:p>
    <w:p>
      <w:pPr>
        <w:jc w:val="center"/>
      </w:pPr>
      <w:r>
        <w:rPr>
          <w:color w:val="5C6390"/>
          <w:sz w:val="19"/>
        </w:rPr>
        <w:t>BANGANAGAR, DIAMOND HARBOUR ROAD, FALTA, SOUTH 24 PARGANAS, WEST BENGAL - 743513, INDIA</w:t>
      </w:r>
    </w:p>
    <w:p>
      <w:pPr>
        <w:jc w:val="center"/>
      </w:pPr>
      <w:r>
        <w:rPr>
          <w:color w:val="5C6390"/>
          <w:sz w:val="19"/>
        </w:rPr>
        <w:t>Phone: +91 33 4010 6789</w:t>
      </w:r>
    </w:p>
    <w:p>
      <w:pPr>
        <w:jc w:val="center"/>
      </w:pPr>
      <w:r>
        <w:rPr>
          <w:color w:val="5C6390"/>
          <w:sz w:val="19"/>
        </w:rPr>
        <w:t>Email: mktg@alom.in</w:t>
      </w:r>
    </w:p>
    <w:p>
      <w:pPr>
        <w:jc w:val="center"/>
      </w:pPr>
      <w:r>
        <w:rPr>
          <w:color w:val="5C6390"/>
          <w:sz w:val="19"/>
        </w:rPr>
        <w:t>Registered Office: ALOM HOUSE, 7B, DR. HARENDRA COOMAR MUKHERJEE SARANI, KOLKATA - 700071, WEST BENGAL, INDIA</w:t>
      </w:r>
    </w:p>
    <w:p>
      <w:pPr>
        <w:jc w:val="center"/>
      </w:pPr>
      <w:r>
        <w:rPr>
          <w:color w:val="5C6390"/>
          <w:sz w:val="19"/>
        </w:rPr>
        <w:t>CIN NO: U18101WB1990PLC049143</w:t>
      </w:r>
    </w:p>
    <w:p>
      <w:pPr>
        <w:spacing w:before="200" w:after="40"/>
        <w:pBdr>
          <w:bottom w:val="single" w:sz="12" w:space="4" w:color="5B53F0"/>
        </w:pBdr>
      </w:pPr>
      <w:r>
        <w:rPr>
          <w:b/>
          <w:color w:val="5B53F0"/>
          <w:sz w:val="26"/>
        </w:rPr>
        <w:t>TAX INVOICE</w:t>
      </w:r>
    </w:p>
    <w:tbl>
      <w:tblPr>
        <w:tblW w:type="auto" w:w="0"/>
        <w:jc w:val="left"/>
        <w:tblLayout w:type="fixed"/>
        <w:tblLook w:firstColumn="1" w:firstRow="1" w:lastColumn="0" w:lastRow="0" w:noHBand="0" w:noVBand="1" w:val="04A0"/>
      </w:tblPr>
      <w:tblGrid>
        <w:gridCol w:w="4819"/>
        <w:gridCol w:w="4819"/>
      </w:tblGrid>
      <w:tr>
        <w:tc>
          <w:tcPr>
            <w:tcW w:type="dxa" w:w="2448"/>
          </w:tcPr>
          <w:p>
            <w:r>
              <w:rPr>
                <w:b/>
                <w:color w:val="5C6390"/>
                <w:sz w:val="19"/>
              </w:rPr>
              <w:t>TAN NO</w:t>
            </w:r>
          </w:p>
        </w:tc>
        <w:tc>
          <w:tcPr>
            <w:tcW w:type="dxa" w:w="6912"/>
          </w:tcPr>
          <w:p>
            <w:r>
              <w:rPr>
                <w:sz w:val="19"/>
              </w:rPr>
              <w:t>CALA12077C</w:t>
            </w:r>
          </w:p>
        </w:tc>
      </w:tr>
      <w:tr>
        <w:tc>
          <w:tcPr>
            <w:tcW w:type="dxa" w:w="2448"/>
          </w:tcPr>
          <w:p>
            <w:r>
              <w:rPr>
                <w:b/>
                <w:color w:val="5C6390"/>
                <w:sz w:val="19"/>
              </w:rPr>
              <w:t>MSME REGN NO.</w:t>
            </w:r>
          </w:p>
        </w:tc>
        <w:tc>
          <w:tcPr>
            <w:tcW w:type="dxa" w:w="6912"/>
          </w:tcPr>
          <w:p>
            <w:r>
              <w:rPr>
                <w:sz w:val="19"/>
              </w:rPr>
              <w:t>UDYAM-WB-10-000727</w:t>
            </w:r>
          </w:p>
        </w:tc>
      </w:tr>
      <w:tr>
        <w:tc>
          <w:tcPr>
            <w:tcW w:type="dxa" w:w="2448"/>
          </w:tcPr>
          <w:p>
            <w:r>
              <w:rPr>
                <w:b/>
                <w:color w:val="5C6390"/>
                <w:sz w:val="19"/>
              </w:rPr>
              <w:t>GSTIN</w:t>
            </w:r>
          </w:p>
        </w:tc>
        <w:tc>
          <w:tcPr>
            <w:tcW w:type="dxa" w:w="6912"/>
          </w:tcPr>
          <w:p>
            <w:r>
              <w:rPr>
                <w:sz w:val="19"/>
              </w:rPr>
              <w:t>19AABCT0536G1ZI</w:t>
            </w:r>
          </w:p>
        </w:tc>
      </w:tr>
      <w:tr>
        <w:tc>
          <w:tcPr>
            <w:tcW w:type="dxa" w:w="2448"/>
          </w:tcPr>
          <w:p>
            <w:r>
              <w:rPr>
                <w:b/>
                <w:color w:val="5C6390"/>
                <w:sz w:val="19"/>
              </w:rPr>
              <w:t>I.T. PAN No.</w:t>
            </w:r>
          </w:p>
        </w:tc>
        <w:tc>
          <w:tcPr>
            <w:tcW w:type="dxa" w:w="6912"/>
          </w:tcPr>
          <w:p>
            <w:r>
              <w:rPr>
                <w:sz w:val="19"/>
              </w:rPr>
              <w:t>AABCT0536G</w:t>
            </w:r>
          </w:p>
        </w:tc>
      </w:tr>
      <w:tr>
        <w:tc>
          <w:tcPr>
            <w:tcW w:type="dxa" w:w="2448"/>
          </w:tcPr>
          <w:p>
            <w:r>
              <w:rPr>
                <w:b/>
                <w:color w:val="5C6390"/>
                <w:sz w:val="19"/>
              </w:rPr>
              <w:t>STATE CODE</w:t>
            </w:r>
          </w:p>
        </w:tc>
        <w:tc>
          <w:tcPr>
            <w:tcW w:type="dxa" w:w="6912"/>
          </w:tcPr>
          <w:p>
            <w:r>
              <w:rPr>
                <w:sz w:val="19"/>
              </w:rPr>
              <w:t>19</w:t>
            </w:r>
          </w:p>
        </w:tc>
      </w:tr>
      <w:tr>
        <w:tc>
          <w:tcPr>
            <w:tcW w:type="dxa" w:w="2448"/>
          </w:tcPr>
          <w:p>
            <w:r>
              <w:rPr>
                <w:b/>
                <w:color w:val="5C6390"/>
                <w:sz w:val="19"/>
              </w:rPr>
              <w:t>STATE NAME</w:t>
            </w:r>
          </w:p>
        </w:tc>
        <w:tc>
          <w:tcPr>
            <w:tcW w:type="dxa" w:w="6912"/>
          </w:tcPr>
          <w:p>
            <w:r>
              <w:rPr>
                <w:sz w:val="19"/>
              </w:rPr>
              <w:t>WEST BENGAL</w:t>
            </w:r>
          </w:p>
        </w:tc>
      </w:tr>
    </w:tbl>
    <w:p/>
    <w:tbl>
      <w:tblPr>
        <w:tblW w:type="auto" w:w="0"/>
        <w:jc w:val="left"/>
        <w:tblLayout w:type="fixed"/>
        <w:tblLook w:firstColumn="1" w:firstRow="1" w:lastColumn="0" w:lastRow="0" w:noHBand="0" w:noVBand="1" w:val="04A0"/>
      </w:tblPr>
      <w:tblGrid>
        <w:gridCol w:w="4819"/>
        <w:gridCol w:w="4819"/>
      </w:tblGrid>
      <w:tr>
        <w:tc>
          <w:tcPr>
            <w:tcW w:type="dxa" w:w="2448"/>
          </w:tcPr>
          <w:p>
            <w:r>
              <w:rPr>
                <w:b/>
                <w:color w:val="5C6390"/>
                <w:sz w:val="19"/>
              </w:rPr>
              <w:t>Invoice No.</w:t>
            </w:r>
          </w:p>
        </w:tc>
        <w:tc>
          <w:tcPr>
            <w:tcW w:type="dxa" w:w="6912"/>
          </w:tcPr>
          <w:p>
            <w:r>
              <w:rPr>
                <w:sz w:val="19"/>
              </w:rPr>
              <w:t>SK26Y-00181</w:t>
            </w:r>
          </w:p>
        </w:tc>
      </w:tr>
      <w:tr>
        <w:tc>
          <w:tcPr>
            <w:tcW w:type="dxa" w:w="2448"/>
          </w:tcPr>
          <w:p>
            <w:r>
              <w:rPr>
                <w:b/>
                <w:color w:val="5C6390"/>
                <w:sz w:val="19"/>
              </w:rPr>
              <w:t>Date of Issue</w:t>
            </w:r>
          </w:p>
        </w:tc>
        <w:tc>
          <w:tcPr>
            <w:tcW w:type="dxa" w:w="6912"/>
          </w:tcPr>
          <w:p>
            <w:r>
              <w:rPr>
                <w:sz w:val="19"/>
              </w:rPr>
              <w:t>30-MAY-2026</w:t>
            </w:r>
          </w:p>
        </w:tc>
      </w:tr>
      <w:tr>
        <w:tc>
          <w:tcPr>
            <w:tcW w:type="dxa" w:w="2448"/>
          </w:tcPr>
          <w:p>
            <w:r>
              <w:rPr>
                <w:b/>
                <w:color w:val="5C6390"/>
                <w:sz w:val="19"/>
              </w:rPr>
              <w:t>Sale Contract No.</w:t>
            </w:r>
          </w:p>
        </w:tc>
        <w:tc>
          <w:tcPr>
            <w:tcW w:type="dxa" w:w="6912"/>
          </w:tcPr>
          <w:p>
            <w:r>
              <w:rPr>
                <w:sz w:val="19"/>
              </w:rPr>
              <w:t>OM26529-001</w:t>
            </w:r>
          </w:p>
        </w:tc>
      </w:tr>
    </w:tbl>
    <w:p/>
    <w:p>
      <w:pPr>
        <w:spacing w:before="200" w:after="40"/>
        <w:pBdr>
          <w:bottom w:val="single" w:sz="12" w:space="4" w:color="5B53F0"/>
        </w:pBdr>
      </w:pPr>
      <w:r>
        <w:rPr>
          <w:b/>
          <w:color w:val="5B53F0"/>
          <w:sz w:val="26"/>
        </w:rPr>
        <w:t>Bill To</w:t>
      </w:r>
    </w:p>
    <w:p>
      <w:r>
        <w:t>MUKHERJEE ASSOCIATES INFRA PRIVATE LIMITED</w:t>
      </w:r>
    </w:p>
    <w:tbl>
      <w:tblPr>
        <w:tblW w:type="auto" w:w="0"/>
        <w:jc w:val="left"/>
        <w:tblLayout w:type="fixed"/>
        <w:tblLook w:firstColumn="1" w:firstRow="1" w:lastColumn="0" w:lastRow="0" w:noHBand="0" w:noVBand="1" w:val="04A0"/>
      </w:tblPr>
      <w:tblGrid>
        <w:gridCol w:w="4819"/>
        <w:gridCol w:w="4819"/>
      </w:tblGrid>
      <w:tr>
        <w:tc>
          <w:tcPr>
            <w:tcW w:type="dxa" w:w="2448"/>
          </w:tcPr>
          <w:p>
            <w:r>
              <w:rPr>
                <w:b/>
                <w:color w:val="5C6390"/>
                <w:sz w:val="19"/>
              </w:rPr>
              <w:t>Address</w:t>
            </w:r>
          </w:p>
        </w:tc>
        <w:tc>
          <w:tcPr>
            <w:tcW w:type="dxa" w:w="6912"/>
          </w:tcPr>
          <w:p>
            <w:r>
              <w:rPr>
                <w:sz w:val="19"/>
              </w:rPr>
              <w:t>PLOT NO AA11B/330, MIG-1, ACTION AREA IIB, 517, NEWTOWN, NORTH TWENTY FOUR PARGANAS, WEST BENGAL - 700157, WEST BENGAL, PIN - 700157</w:t>
            </w:r>
          </w:p>
        </w:tc>
      </w:tr>
    </w:tbl>
    <w:p/>
    <w:p>
      <w:pPr>
        <w:spacing w:before="200" w:after="40"/>
        <w:pBdr>
          <w:bottom w:val="single" w:sz="12" w:space="4" w:color="5B53F0"/>
        </w:pBdr>
      </w:pPr>
      <w:r>
        <w:rPr>
          <w:b/>
          <w:color w:val="5B53F0"/>
          <w:sz w:val="26"/>
        </w:rPr>
        <w:t>Ship To</w:t>
      </w:r>
    </w:p>
    <w:p>
      <w:r>
        <w:t>MUKHERJEE ASSOCIATES INFRA PRIVATE LIMITED</w:t>
      </w:r>
    </w:p>
    <w:tbl>
      <w:tblPr>
        <w:tblW w:type="auto" w:w="0"/>
        <w:jc w:val="left"/>
        <w:tblLayout w:type="fixed"/>
        <w:tblLook w:firstColumn="1" w:firstRow="1" w:lastColumn="0" w:lastRow="0" w:noHBand="0" w:noVBand="1" w:val="04A0"/>
      </w:tblPr>
      <w:tblGrid>
        <w:gridCol w:w="4819"/>
        <w:gridCol w:w="4819"/>
      </w:tblGrid>
      <w:tr>
        <w:tc>
          <w:tcPr>
            <w:tcW w:type="dxa" w:w="2448"/>
          </w:tcPr>
          <w:p>
            <w:r>
              <w:rPr>
                <w:b/>
                <w:color w:val="5C6390"/>
                <w:sz w:val="19"/>
              </w:rPr>
              <w:t>Address</w:t>
            </w:r>
          </w:p>
        </w:tc>
        <w:tc>
          <w:tcPr>
            <w:tcW w:type="dxa" w:w="6912"/>
          </w:tcPr>
          <w:p>
            <w:r>
              <w:rPr>
                <w:sz w:val="19"/>
              </w:rPr>
              <w:t>AMDANGA, BARASAT, NORTH 24 PARGANAS, WEST BENGAL, INDIA, PIN - 743221</w:t>
            </w:r>
          </w:p>
        </w:tc>
      </w:tr>
      <w:tr>
        <w:tc>
          <w:tcPr>
            <w:tcW w:type="dxa" w:w="2448"/>
          </w:tcPr>
          <w:p>
            <w:r>
              <w:rPr>
                <w:b/>
                <w:color w:val="5C6390"/>
                <w:sz w:val="19"/>
              </w:rPr>
              <w:t>Contact Person</w:t>
            </w:r>
          </w:p>
        </w:tc>
        <w:tc>
          <w:tcPr>
            <w:tcW w:type="dxa" w:w="6912"/>
          </w:tcPr>
          <w:p>
            <w:r>
              <w:rPr>
                <w:sz w:val="19"/>
              </w:rPr>
              <w:t>SWARUP KUMAR NEOGI</w:t>
            </w:r>
          </w:p>
        </w:tc>
      </w:tr>
      <w:tr>
        <w:tc>
          <w:tcPr>
            <w:tcW w:type="dxa" w:w="2448"/>
          </w:tcPr>
          <w:p>
            <w:r>
              <w:rPr>
                <w:b/>
                <w:color w:val="5C6390"/>
                <w:sz w:val="19"/>
              </w:rPr>
              <w:t>Mobile No.</w:t>
            </w:r>
          </w:p>
        </w:tc>
        <w:tc>
          <w:tcPr>
            <w:tcW w:type="dxa" w:w="6912"/>
          </w:tcPr>
          <w:p>
            <w:r>
              <w:rPr>
                <w:sz w:val="19"/>
              </w:rPr>
              <w:t>98368 90461</w:t>
            </w:r>
          </w:p>
        </w:tc>
      </w:tr>
    </w:tbl>
    <w:p/>
    <w:p>
      <w:pPr>
        <w:spacing w:before="200" w:after="40"/>
        <w:pBdr>
          <w:bottom w:val="single" w:sz="12" w:space="4" w:color="5B53F0"/>
        </w:pBdr>
      </w:pPr>
      <w:r>
        <w:rPr>
          <w:b/>
          <w:color w:val="5B53F0"/>
          <w:sz w:val="26"/>
        </w:rPr>
        <w:t>Invoice Details</w:t>
      </w:r>
    </w:p>
    <w:tbl>
      <w:tblPr>
        <w:tblW w:type="auto" w:w="0"/>
        <w:jc w:val="left"/>
        <w:tblLayout w:type="fixed"/>
        <w:tblLook w:firstColumn="1" w:firstRow="1" w:lastColumn="0" w:lastRow="0" w:noHBand="0" w:noVBand="1" w:val="04A0"/>
      </w:tblPr>
      <w:tblGrid>
        <w:gridCol w:w="4819"/>
        <w:gridCol w:w="4819"/>
      </w:tblGrid>
      <w:tr>
        <w:tc>
          <w:tcPr>
            <w:tcW w:type="dxa" w:w="2448"/>
          </w:tcPr>
          <w:p>
            <w:r>
              <w:rPr>
                <w:b/>
                <w:color w:val="5C6390"/>
                <w:sz w:val="19"/>
              </w:rPr>
              <w:t>Customer Order No.</w:t>
            </w:r>
          </w:p>
        </w:tc>
        <w:tc>
          <w:tcPr>
            <w:tcW w:type="dxa" w:w="6912"/>
          </w:tcPr>
          <w:p>
            <w:r>
              <w:rPr>
                <w:sz w:val="19"/>
              </w:rPr>
              <w:t>MAIPL-01</w:t>
            </w:r>
          </w:p>
        </w:tc>
      </w:tr>
      <w:tr>
        <w:tc>
          <w:tcPr>
            <w:tcW w:type="dxa" w:w="2448"/>
          </w:tcPr>
          <w:p>
            <w:r>
              <w:rPr>
                <w:b/>
                <w:color w:val="5C6390"/>
                <w:sz w:val="19"/>
              </w:rPr>
              <w:t>Customer Order Date</w:t>
            </w:r>
          </w:p>
        </w:tc>
        <w:tc>
          <w:tcPr>
            <w:tcW w:type="dxa" w:w="6912"/>
          </w:tcPr>
          <w:p>
            <w:r>
              <w:rPr>
                <w:sz w:val="19"/>
              </w:rPr>
              <w:t>29-MAY-26</w:t>
            </w:r>
          </w:p>
        </w:tc>
      </w:tr>
    </w:tbl>
    <w:p/>
    <w:p>
      <w:r>
        <w:t>Credit Days:</w:t>
      </w:r>
    </w:p>
    <w:p>
      <w:r>
        <w:t>Due Date:</w:t>
      </w:r>
    </w:p>
    <w:tbl>
      <w:tblPr>
        <w:tblW w:type="auto" w:w="0"/>
        <w:jc w:val="left"/>
        <w:tblLayout w:type="fixed"/>
        <w:tblLook w:firstColumn="1" w:firstRow="1" w:lastColumn="0" w:lastRow="0" w:noHBand="0" w:noVBand="1" w:val="04A0"/>
      </w:tblPr>
      <w:tblGrid>
        <w:gridCol w:w="4819"/>
        <w:gridCol w:w="4819"/>
      </w:tblGrid>
      <w:tr>
        <w:tc>
          <w:tcPr>
            <w:tcW w:type="dxa" w:w="2448"/>
          </w:tcPr>
          <w:p>
            <w:r>
              <w:rPr>
                <w:b/>
                <w:color w:val="5C6390"/>
                <w:sz w:val="19"/>
              </w:rPr>
              <w:t>GSTIN</w:t>
            </w:r>
          </w:p>
        </w:tc>
        <w:tc>
          <w:tcPr>
            <w:tcW w:type="dxa" w:w="6912"/>
          </w:tcPr>
          <w:p>
            <w:r>
              <w:rPr>
                <w:sz w:val="19"/>
              </w:rPr>
              <w:t>19AAOCM8836F1ZV</w:t>
            </w:r>
          </w:p>
        </w:tc>
      </w:tr>
      <w:tr>
        <w:tc>
          <w:tcPr>
            <w:tcW w:type="dxa" w:w="2448"/>
          </w:tcPr>
          <w:p>
            <w:r>
              <w:rPr>
                <w:b/>
                <w:color w:val="5C6390"/>
                <w:sz w:val="19"/>
              </w:rPr>
              <w:t>PAN No.</w:t>
            </w:r>
          </w:p>
        </w:tc>
        <w:tc>
          <w:tcPr>
            <w:tcW w:type="dxa" w:w="6912"/>
          </w:tcPr>
          <w:p>
            <w:r>
              <w:rPr>
                <w:sz w:val="19"/>
              </w:rPr>
              <w:t>AAOCM8836F</w:t>
            </w:r>
          </w:p>
        </w:tc>
      </w:tr>
      <w:tr>
        <w:tc>
          <w:tcPr>
            <w:tcW w:type="dxa" w:w="2448"/>
          </w:tcPr>
          <w:p>
            <w:r>
              <w:rPr>
                <w:b/>
                <w:color w:val="5C6390"/>
                <w:sz w:val="19"/>
              </w:rPr>
              <w:t>STATE CODE</w:t>
            </w:r>
          </w:p>
        </w:tc>
        <w:tc>
          <w:tcPr>
            <w:tcW w:type="dxa" w:w="6912"/>
          </w:tcPr>
          <w:p>
            <w:r>
              <w:rPr>
                <w:sz w:val="19"/>
              </w:rPr>
              <w:t>19</w:t>
            </w:r>
          </w:p>
        </w:tc>
      </w:tr>
      <w:tr>
        <w:tc>
          <w:tcPr>
            <w:tcW w:type="dxa" w:w="2448"/>
          </w:tcPr>
          <w:p>
            <w:r>
              <w:rPr>
                <w:b/>
                <w:color w:val="5C6390"/>
                <w:sz w:val="19"/>
              </w:rPr>
              <w:t>STATE NAME</w:t>
            </w:r>
          </w:p>
        </w:tc>
        <w:tc>
          <w:tcPr>
            <w:tcW w:type="dxa" w:w="6912"/>
          </w:tcPr>
          <w:p>
            <w:r>
              <w:rPr>
                <w:sz w:val="19"/>
              </w:rPr>
              <w:t>WEST BENGAL</w:t>
            </w:r>
          </w:p>
        </w:tc>
      </w:tr>
    </w:tbl>
    <w:p/>
    <w:tbl>
      <w:tblPr>
        <w:tblStyle w:val="TableGrid"/>
        <w:tblW w:type="auto" w:w="0"/>
        <w:tblLayout w:type="fixed"/>
        <w:tblLook w:firstColumn="1" w:firstRow="1" w:lastColumn="0" w:lastRow="0" w:noHBand="0" w:noVBand="1" w:val="04A0"/>
      </w:tblPr>
      <w:tblGrid>
        <w:gridCol w:w="1377"/>
        <w:gridCol w:w="1377"/>
        <w:gridCol w:w="1377"/>
        <w:gridCol w:w="1377"/>
        <w:gridCol w:w="1377"/>
        <w:gridCol w:w="1377"/>
        <w:gridCol w:w="1377"/>
      </w:tblGrid>
      <w:tr>
        <w:trPr>
          <w:tblHeader w:val="true"/>
        </w:trPr>
        <w:tc>
          <w:tcPr>
            <w:tcW w:type="dxa" w:w="699"/>
            <w:shd w:val="clear" w:color="auto" w:fill="5B53F0"/>
          </w:tcPr>
          <w:p>
            <w:r>
              <w:rPr>
                <w:b/>
                <w:color w:val="FFFFFF"/>
                <w:sz w:val="18"/>
              </w:rPr>
              <w:t>Sl.</w:t>
            </w:r>
          </w:p>
        </w:tc>
        <w:tc>
          <w:tcPr>
            <w:tcW w:type="dxa" w:w="2610"/>
            <w:shd w:val="clear" w:color="auto" w:fill="5B53F0"/>
          </w:tcPr>
          <w:p>
            <w:r>
              <w:rPr>
                <w:b/>
                <w:color w:val="FFFFFF"/>
                <w:sz w:val="18"/>
              </w:rPr>
              <w:t>Description &amp; Specification of Goods</w:t>
            </w:r>
          </w:p>
        </w:tc>
        <w:tc>
          <w:tcPr>
            <w:tcW w:type="dxa" w:w="903"/>
            <w:shd w:val="clear" w:color="auto" w:fill="5B53F0"/>
          </w:tcPr>
          <w:p>
            <w:r>
              <w:rPr>
                <w:b/>
                <w:color w:val="FFFFFF"/>
                <w:sz w:val="18"/>
              </w:rPr>
              <w:t>HSN CODE</w:t>
            </w:r>
          </w:p>
        </w:tc>
        <w:tc>
          <w:tcPr>
            <w:tcW w:type="dxa" w:w="817"/>
            <w:shd w:val="clear" w:color="auto" w:fill="5B53F0"/>
          </w:tcPr>
          <w:p>
            <w:r>
              <w:rPr>
                <w:b/>
                <w:color w:val="FFFFFF"/>
                <w:sz w:val="18"/>
              </w:rPr>
              <w:t>Unit</w:t>
            </w:r>
          </w:p>
        </w:tc>
        <w:tc>
          <w:tcPr>
            <w:tcW w:type="dxa" w:w="1376"/>
            <w:shd w:val="clear" w:color="auto" w:fill="5B53F0"/>
          </w:tcPr>
          <w:p>
            <w:r>
              <w:rPr>
                <w:b/>
                <w:color w:val="FFFFFF"/>
                <w:sz w:val="18"/>
              </w:rPr>
              <w:t>Quantity</w:t>
            </w:r>
          </w:p>
        </w:tc>
        <w:tc>
          <w:tcPr>
            <w:tcW w:type="dxa" w:w="1172"/>
            <w:shd w:val="clear" w:color="auto" w:fill="5B53F0"/>
          </w:tcPr>
          <w:p>
            <w:r>
              <w:rPr>
                <w:b/>
                <w:color w:val="FFFFFF"/>
                <w:sz w:val="18"/>
              </w:rPr>
              <w:t>Unit Rate (Rs.)</w:t>
            </w:r>
          </w:p>
        </w:tc>
        <w:tc>
          <w:tcPr>
            <w:tcW w:type="dxa" w:w="1783"/>
            <w:shd w:val="clear" w:color="auto" w:fill="5B53F0"/>
          </w:tcPr>
          <w:p>
            <w:r>
              <w:rPr>
                <w:b/>
                <w:color w:val="FFFFFF"/>
                <w:sz w:val="18"/>
              </w:rPr>
              <w:t>Assessable Value</w:t>
            </w:r>
          </w:p>
        </w:tc>
      </w:tr>
      <w:tr>
        <w:tc>
          <w:tcPr>
            <w:tcW w:type="dxa" w:w="699"/>
          </w:tcPr>
          <w:p>
            <w:pPr>
              <w:jc w:val="right"/>
            </w:pPr>
            <w:r>
              <w:t>1</w:t>
            </w:r>
          </w:p>
        </w:tc>
        <w:tc>
          <w:tcPr>
            <w:tcW w:type="dxa" w:w="2610"/>
          </w:tcPr>
          <w:p>
            <w:r>
              <w:t>ALCORR PE 150 BL BL SN 8 WITH ACCESSORIES</w:t>
            </w:r>
          </w:p>
        </w:tc>
        <w:tc>
          <w:tcPr>
            <w:tcW w:type="dxa" w:w="903"/>
          </w:tcPr>
          <w:p>
            <w:pPr>
              <w:jc w:val="right"/>
            </w:pPr>
            <w:r>
              <w:t>39172190</w:t>
            </w:r>
          </w:p>
        </w:tc>
        <w:tc>
          <w:tcPr>
            <w:tcW w:type="dxa" w:w="817"/>
          </w:tcPr>
          <w:p>
            <w:r>
              <w:t>MTR</w:t>
            </w:r>
          </w:p>
        </w:tc>
        <w:tc>
          <w:tcPr>
            <w:tcW w:type="dxa" w:w="1376"/>
          </w:tcPr>
          <w:p>
            <w:pPr>
              <w:jc w:val="right"/>
            </w:pPr>
            <w:r>
              <w:t>600.000</w:t>
            </w:r>
          </w:p>
        </w:tc>
        <w:tc>
          <w:tcPr>
            <w:tcW w:type="dxa" w:w="1172"/>
          </w:tcPr>
          <w:p>
            <w:pPr>
              <w:jc w:val="right"/>
            </w:pPr>
            <w:r>
              <w:t>244.00</w:t>
            </w:r>
          </w:p>
        </w:tc>
        <w:tc>
          <w:tcPr>
            <w:tcW w:type="dxa" w:w="1783"/>
          </w:tcPr>
          <w:p>
            <w:pPr>
              <w:jc w:val="right"/>
            </w:pPr>
            <w:r>
              <w:t>1,46,400.00</w:t>
            </w:r>
          </w:p>
        </w:tc>
      </w:tr>
    </w:tbl>
    <w:p/>
    <w:tbl>
      <w:tblPr>
        <w:tblW w:type="auto" w:w="0"/>
        <w:jc w:val="right"/>
        <w:tblLayout w:type="fixed"/>
        <w:tblLook w:firstColumn="1" w:firstRow="1" w:lastColumn="0" w:lastRow="0" w:noHBand="0" w:noVBand="1" w:val="04A0"/>
      </w:tblPr>
      <w:tblGrid>
        <w:gridCol w:w="4819"/>
        <w:gridCol w:w="4819"/>
      </w:tblGrid>
      <w:tr>
        <w:tc>
          <w:tcPr>
            <w:tcW w:type="dxa" w:w="4320"/>
          </w:tcPr>
          <w:p>
            <w:r>
              <w:rPr>
                <w:b w:val="0"/>
                <w:color w:val="14162B"/>
              </w:rPr>
              <w:t>Total Quantity</w:t>
            </w:r>
          </w:p>
        </w:tc>
        <w:tc>
          <w:tcPr>
            <w:tcW w:type="dxa" w:w="2880"/>
          </w:tcPr>
          <w:p>
            <w:pPr>
              <w:jc w:val="right"/>
            </w:pPr>
            <w:r>
              <w:rPr>
                <w:b/>
                <w:color w:val="14162B"/>
              </w:rPr>
              <w:t>600.000</w:t>
            </w:r>
          </w:p>
        </w:tc>
      </w:tr>
      <w:tr>
        <w:tc>
          <w:tcPr>
            <w:tcW w:type="dxa" w:w="4320"/>
          </w:tcPr>
          <w:p>
            <w:r>
              <w:rPr>
                <w:b w:val="0"/>
                <w:color w:val="14162B"/>
              </w:rPr>
              <w:t>Total Assessable Value</w:t>
            </w:r>
          </w:p>
        </w:tc>
        <w:tc>
          <w:tcPr>
            <w:tcW w:type="dxa" w:w="2880"/>
          </w:tcPr>
          <w:p>
            <w:pPr>
              <w:jc w:val="right"/>
            </w:pPr>
            <w:r>
              <w:rPr>
                <w:b/>
                <w:color w:val="14162B"/>
              </w:rPr>
              <w:t>1,46,400.00</w:t>
            </w:r>
          </w:p>
        </w:tc>
      </w:tr>
    </w:tbl>
    <w:p/>
    <w:tbl>
      <w:tblPr>
        <w:tblW w:type="auto" w:w="0"/>
        <w:jc w:val="right"/>
        <w:tblLayout w:type="fixed"/>
        <w:tblLook w:firstColumn="1" w:firstRow="1" w:lastColumn="0" w:lastRow="0" w:noHBand="0" w:noVBand="1" w:val="04A0"/>
      </w:tblPr>
      <w:tblGrid>
        <w:gridCol w:w="4819"/>
        <w:gridCol w:w="4819"/>
      </w:tblGrid>
      <w:tr>
        <w:tc>
          <w:tcPr>
            <w:tcW w:type="dxa" w:w="4320"/>
          </w:tcPr>
          <w:p>
            <w:r>
              <w:rPr>
                <w:b w:val="0"/>
                <w:color w:val="14162B"/>
              </w:rPr>
              <w:t>SGST 9.00%</w:t>
            </w:r>
          </w:p>
        </w:tc>
        <w:tc>
          <w:tcPr>
            <w:tcW w:type="dxa" w:w="2880"/>
          </w:tcPr>
          <w:p>
            <w:pPr>
              <w:jc w:val="right"/>
            </w:pPr>
            <w:r>
              <w:rPr>
                <w:b/>
                <w:color w:val="14162B"/>
              </w:rPr>
              <w:t>13,176.00</w:t>
            </w:r>
          </w:p>
        </w:tc>
      </w:tr>
      <w:tr>
        <w:tc>
          <w:tcPr>
            <w:tcW w:type="dxa" w:w="4320"/>
          </w:tcPr>
          <w:p>
            <w:r>
              <w:rPr>
                <w:b w:val="0"/>
                <w:color w:val="14162B"/>
              </w:rPr>
              <w:t>CGST 9.00%</w:t>
            </w:r>
          </w:p>
        </w:tc>
        <w:tc>
          <w:tcPr>
            <w:tcW w:type="dxa" w:w="2880"/>
          </w:tcPr>
          <w:p>
            <w:pPr>
              <w:jc w:val="right"/>
            </w:pPr>
            <w:r>
              <w:rPr>
                <w:b/>
                <w:color w:val="14162B"/>
              </w:rPr>
              <w:t>13,176.00</w:t>
            </w:r>
          </w:p>
        </w:tc>
      </w:tr>
    </w:tbl>
    <w:p/>
    <w:tbl>
      <w:tblPr>
        <w:tblW w:type="auto" w:w="0"/>
        <w:jc w:val="right"/>
        <w:tblLayout w:type="fixed"/>
        <w:tblLook w:firstColumn="1" w:firstRow="1" w:lastColumn="0" w:lastRow="0" w:noHBand="0" w:noVBand="1" w:val="04A0"/>
      </w:tblPr>
      <w:tblGrid>
        <w:gridCol w:w="4819"/>
        <w:gridCol w:w="4819"/>
      </w:tblGrid>
      <w:tr>
        <w:tc>
          <w:tcPr>
            <w:tcW w:type="dxa" w:w="4320"/>
          </w:tcPr>
          <w:p>
            <w:r>
              <w:rPr>
                <w:b w:val="0"/>
                <w:color w:val="14162B"/>
              </w:rPr>
              <w:t>Total Tax Amount (INR)</w:t>
            </w:r>
          </w:p>
        </w:tc>
        <w:tc>
          <w:tcPr>
            <w:tcW w:type="dxa" w:w="2880"/>
          </w:tcPr>
          <w:p>
            <w:pPr>
              <w:jc w:val="right"/>
            </w:pPr>
            <w:r>
              <w:rPr>
                <w:b/>
                <w:color w:val="14162B"/>
              </w:rPr>
              <w:t>26,352.00</w:t>
            </w:r>
          </w:p>
        </w:tc>
      </w:tr>
      <w:tr>
        <w:tc>
          <w:tcPr>
            <w:tcW w:type="dxa" w:w="4320"/>
            <w:shd w:val="clear" w:color="auto" w:fill="F0EEFF"/>
          </w:tcPr>
          <w:p>
            <w:r>
              <w:rPr>
                <w:b/>
                <w:color w:val="5B53F0"/>
              </w:rPr>
              <w:t>Total Invoice Amount (INR)</w:t>
            </w:r>
          </w:p>
        </w:tc>
        <w:tc>
          <w:tcPr>
            <w:tcW w:type="dxa" w:w="2880"/>
            <w:shd w:val="clear" w:color="auto" w:fill="F0EEFF"/>
          </w:tcPr>
          <w:p>
            <w:pPr>
              <w:jc w:val="right"/>
            </w:pPr>
            <w:r>
              <w:rPr>
                <w:b/>
                <w:color w:val="5B53F0"/>
              </w:rPr>
              <w:t>1,72,752.00</w:t>
            </w:r>
          </w:p>
        </w:tc>
      </w:tr>
    </w:tbl>
    <w:p/>
    <w:tbl>
      <w:tblPr>
        <w:tblW w:type="auto" w:w="0"/>
        <w:jc w:val="left"/>
        <w:tblLayout w:type="fixed"/>
        <w:tblLook w:firstColumn="1" w:firstRow="1" w:lastColumn="0" w:lastRow="0" w:noHBand="0" w:noVBand="1" w:val="04A0"/>
      </w:tblPr>
      <w:tblGrid>
        <w:gridCol w:w="4819"/>
        <w:gridCol w:w="4819"/>
      </w:tblGrid>
      <w:tr>
        <w:tc>
          <w:tcPr>
            <w:tcW w:type="dxa" w:w="2448"/>
          </w:tcPr>
          <w:p>
            <w:r>
              <w:rPr>
                <w:b/>
                <w:color w:val="5C6390"/>
                <w:sz w:val="19"/>
              </w:rPr>
              <w:t>Gst Value in Words</w:t>
            </w:r>
          </w:p>
        </w:tc>
        <w:tc>
          <w:tcPr>
            <w:tcW w:type="dxa" w:w="6912"/>
          </w:tcPr>
          <w:p>
            <w:r>
              <w:rPr>
                <w:sz w:val="19"/>
              </w:rPr>
              <w:t>Rs - Twenty Six Thousand Three Hundred Fifty Two Only</w:t>
            </w:r>
          </w:p>
        </w:tc>
      </w:tr>
      <w:tr>
        <w:tc>
          <w:tcPr>
            <w:tcW w:type="dxa" w:w="2448"/>
          </w:tcPr>
          <w:p>
            <w:r>
              <w:rPr>
                <w:b/>
                <w:color w:val="5C6390"/>
                <w:sz w:val="19"/>
              </w:rPr>
              <w:t>Total Value in Words</w:t>
            </w:r>
          </w:p>
        </w:tc>
        <w:tc>
          <w:tcPr>
            <w:tcW w:type="dxa" w:w="6912"/>
          </w:tcPr>
          <w:p>
            <w:r>
              <w:rPr>
                <w:sz w:val="19"/>
              </w:rPr>
              <w:t>Rs - One Lakh Seventy Two Thousand Seven Hundred Fifty Two Only</w:t>
            </w:r>
          </w:p>
        </w:tc>
      </w:tr>
    </w:tbl>
    <w:p/>
    <w:p>
      <w:r>
        <w:t>Payment Terms:</w:t>
      </w:r>
    </w:p>
    <w:p>
      <w:r>
        <w:t>Whether Tax is Payable on reverse charge: N</w:t>
      </w:r>
    </w:p>
    <w:tbl>
      <w:tblPr>
        <w:tblW w:type="auto" w:w="0"/>
        <w:jc w:val="left"/>
        <w:tblLayout w:type="fixed"/>
        <w:tblLook w:firstColumn="1" w:firstRow="1" w:lastColumn="0" w:lastRow="0" w:noHBand="0" w:noVBand="1" w:val="04A0"/>
      </w:tblPr>
      <w:tblGrid>
        <w:gridCol w:w="4819"/>
        <w:gridCol w:w="4819"/>
      </w:tblGrid>
      <w:tr>
        <w:tc>
          <w:tcPr>
            <w:tcW w:type="dxa" w:w="2448"/>
          </w:tcPr>
          <w:p>
            <w:r>
              <w:rPr>
                <w:b/>
                <w:color w:val="5C6390"/>
                <w:sz w:val="19"/>
              </w:rPr>
              <w:t>Remark</w:t>
            </w:r>
          </w:p>
        </w:tc>
        <w:tc>
          <w:tcPr>
            <w:tcW w:type="dxa" w:w="6912"/>
          </w:tcPr>
          <w:p>
            <w:r>
              <w:rPr>
                <w:sz w:val="19"/>
              </w:rPr>
              <w:t>CONTACT - 8637347628</w:t>
            </w:r>
          </w:p>
        </w:tc>
      </w:tr>
    </w:tbl>
    <w:p/>
    <w:tbl>
      <w:tblPr>
        <w:tblW w:type="auto" w:w="0"/>
        <w:jc w:val="left"/>
        <w:tblLayout w:type="fixed"/>
        <w:tblLook w:firstColumn="1" w:firstRow="1" w:lastColumn="0" w:lastRow="0" w:noHBand="0" w:noVBand="1" w:val="04A0"/>
      </w:tblPr>
      <w:tblGrid>
        <w:gridCol w:w="4819"/>
        <w:gridCol w:w="4819"/>
      </w:tblGrid>
      <w:tr>
        <w:tc>
          <w:tcPr>
            <w:tcW w:type="dxa" w:w="2448"/>
          </w:tcPr>
          <w:p>
            <w:r>
              <w:rPr>
                <w:b/>
                <w:color w:val="5C6390"/>
                <w:sz w:val="19"/>
              </w:rPr>
              <w:t>Rate Basis</w:t>
            </w:r>
          </w:p>
        </w:tc>
        <w:tc>
          <w:tcPr>
            <w:tcW w:type="dxa" w:w="6912"/>
          </w:tcPr>
          <w:p>
            <w:r>
              <w:rPr>
                <w:sz w:val="19"/>
              </w:rPr>
              <w:t>FOR</w:t>
            </w:r>
          </w:p>
        </w:tc>
      </w:tr>
    </w:tbl>
    <w:p/>
    <w:p>
      <w:r>
        <w:t>Mode of Transport:</w:t>
      </w:r>
    </w:p>
    <w:tbl>
      <w:tblPr>
        <w:tblW w:type="auto" w:w="0"/>
        <w:jc w:val="left"/>
        <w:tblLayout w:type="fixed"/>
        <w:tblLook w:firstColumn="1" w:firstRow="1" w:lastColumn="0" w:lastRow="0" w:noHBand="0" w:noVBand="1" w:val="04A0"/>
      </w:tblPr>
      <w:tblGrid>
        <w:gridCol w:w="4819"/>
        <w:gridCol w:w="4819"/>
      </w:tblGrid>
      <w:tr>
        <w:tc>
          <w:tcPr>
            <w:tcW w:type="dxa" w:w="2448"/>
          </w:tcPr>
          <w:p>
            <w:r>
              <w:rPr>
                <w:b/>
                <w:color w:val="5C6390"/>
                <w:sz w:val="19"/>
              </w:rPr>
              <w:t>Vehicle No.</w:t>
            </w:r>
          </w:p>
        </w:tc>
        <w:tc>
          <w:tcPr>
            <w:tcW w:type="dxa" w:w="6912"/>
          </w:tcPr>
          <w:p>
            <w:r>
              <w:rPr>
                <w:sz w:val="19"/>
              </w:rPr>
              <w:t>WB19R8470</w:t>
            </w:r>
          </w:p>
        </w:tc>
      </w:tr>
    </w:tbl>
    <w:p/>
    <w:p>
      <w:r>
        <w:t>CNOTE No. &amp; Date:</w:t>
      </w:r>
    </w:p>
    <w:p>
      <w:r>
        <w:t>Date:</w:t>
      </w:r>
    </w:p>
    <w:tbl>
      <w:tblPr>
        <w:tblW w:type="auto" w:w="0"/>
        <w:jc w:val="left"/>
        <w:tblLayout w:type="fixed"/>
        <w:tblLook w:firstColumn="1" w:firstRow="1" w:lastColumn="0" w:lastRow="0" w:noHBand="0" w:noVBand="1" w:val="04A0"/>
      </w:tblPr>
      <w:tblGrid>
        <w:gridCol w:w="4819"/>
        <w:gridCol w:w="4819"/>
      </w:tblGrid>
      <w:tr>
        <w:tc>
          <w:tcPr>
            <w:tcW w:type="dxa" w:w="2448"/>
          </w:tcPr>
          <w:p>
            <w:r>
              <w:rPr>
                <w:b/>
                <w:color w:val="5C6390"/>
                <w:sz w:val="19"/>
              </w:rPr>
              <w:t>Transporter</w:t>
            </w:r>
          </w:p>
        </w:tc>
        <w:tc>
          <w:tcPr>
            <w:tcW w:type="dxa" w:w="6912"/>
          </w:tcPr>
          <w:p>
            <w:r>
              <w:rPr>
                <w:sz w:val="19"/>
              </w:rPr>
              <w:t>CLASSIC ENTERPRISE (TRANSPORTER)</w:t>
            </w:r>
          </w:p>
        </w:tc>
      </w:tr>
    </w:tbl>
    <w:p/>
    <w:p>
      <w:r>
        <w:t>Delivery Address:</w:t>
      </w:r>
    </w:p>
    <w:p>
      <w:r>
        <w:t>Destination:</w:t>
      </w:r>
    </w:p>
    <w:p>
      <w:r>
        <w:t>Terms &amp; Conditions:</w:t>
      </w:r>
    </w:p>
    <w:p>
      <w:r>
        <w:t>INTEREST WILL BE CHARGED @24% P.A., IF THE PAYMENT RECEIVED AFTER DUE DATE</w:t>
      </w:r>
    </w:p>
    <w:p>
      <w:pPr>
        <w:spacing w:before="200" w:after="40"/>
        <w:pBdr>
          <w:bottom w:val="single" w:sz="12" w:space="4" w:color="5B53F0"/>
        </w:pBdr>
      </w:pPr>
      <w:r>
        <w:rPr>
          <w:b/>
          <w:color w:val="5B53F0"/>
          <w:sz w:val="26"/>
        </w:rPr>
        <w:t>BANK DETAILS</w:t>
      </w:r>
    </w:p>
    <w:p>
      <w:r>
        <w:t>ALOM POLY EXTRUSIONS LIMITED</w:t>
      </w:r>
    </w:p>
    <w:p>
      <w:r>
        <w:t>ICICI BANK, BRANCH R.N.MUKHERJEE ROAD, KOL-700001</w:t>
      </w:r>
    </w:p>
    <w:p>
      <w:r>
        <w:t>A/C NO 627551000228, IFSC: ICIC0000006</w:t>
      </w:r>
    </w:p>
    <w:p>
      <w:pPr>
        <w:spacing w:before="200" w:after="40"/>
        <w:pBdr>
          <w:bottom w:val="single" w:sz="12" w:space="4" w:color="5B53F0"/>
        </w:pBdr>
      </w:pPr>
      <w:r>
        <w:rPr>
          <w:b/>
          <w:color w:val="5B53F0"/>
          <w:sz w:val="26"/>
        </w:rPr>
        <w:t>PIPE ACCESSORIES DETAILS</w:t>
      </w:r>
    </w:p>
    <w:p>
      <w:pPr>
        <w:ind w:left="360" w:hanging="360"/>
      </w:pPr>
      <w:r>
        <w:rPr>
          <w:b/>
        </w:rPr>
        <w:t xml:space="preserve">1. </w:t>
      </w:r>
      <w:r>
        <w:t>Alcorr PE 50mm to 200mm 1pc. Coupler &amp; 2pcs. Ring.</w:t>
      </w:r>
    </w:p>
    <w:p>
      <w:pPr>
        <w:ind w:left="360" w:hanging="360"/>
      </w:pPr>
      <w:r>
        <w:rPr>
          <w:b/>
        </w:rPr>
        <w:t xml:space="preserve">2. </w:t>
      </w:r>
      <w:r>
        <w:t>Alcorr PE 250mm to 1000mm 1pc. Ring.</w:t>
      </w:r>
    </w:p>
    <w:p>
      <w:pPr>
        <w:ind w:left="360" w:hanging="360"/>
      </w:pPr>
      <w:r>
        <w:rPr>
          <w:b/>
        </w:rPr>
        <w:t xml:space="preserve">3. </w:t>
      </w:r>
      <w:r>
        <w:t>Telecom PE63mm to 238mm 1 pc. Coupler.</w:t>
      </w:r>
    </w:p>
    <w:p>
      <w:r>
        <w:t>Received the above material in good order and condition</w:t>
      </w:r>
    </w:p>
    <w:p>
      <w:r>
        <w:t>Recipient Signature</w:t>
      </w:r>
    </w:p>
    <w:p>
      <w:r>
        <w:t>Certified that the particulars given above are true and correct and the amount indicated represents the price actually charged and that there is no flow of additional consideration directly or indirectly from the buyer. Subject to Kolkata Jurisdiction only. Interest will be charged on overdue amount. No claim will be considered unless made in writing within seven days from the date of delivery.</w:t>
      </w:r>
    </w:p>
    <w:p>
      <w:r>
        <w:t>FOR ALOM POLY EXTRUSIONS LIMITED</w:t>
      </w:r>
    </w:p>
    <w:p>
      <w:r>
        <w:t>ALOM POLY EXTRUSIONS LTD.</w:t>
      </w:r>
    </w:p>
    <w:p>
      <w:r>
        <w:t>Authorized Signatory</w:t>
      </w:r>
    </w:p>
    <w:p>
      <w:r>
        <w:t>All disputes are subject to jurisdiction only.</w:t>
      </w:r>
    </w:p>
    <w:sectPr w:rsidR="00FC693F" w:rsidRPr="0006063C" w:rsidSect="00034616">
      <w:pgSz w:w="11906" w:h="16838"/>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4162B"/>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